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04033628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586231004033628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0412365400665004242420171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